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</w:pPr>
      <w:r>
        <w:rPr>
          <w:b/>
          <w:color w:val="8A92A8"/>
          <w:sz w:val="15"/>
        </w:rPr>
        <w:t>BANQUET EVENT ORDER</w:t>
      </w:r>
    </w:p>
    <w:p>
      <w:pPr>
        <w:spacing w:after="120"/>
      </w:pPr>
      <w:r>
        <w:rPr>
          <w:b/>
          <w:color w:val="131839"/>
          <w:sz w:val="28"/>
        </w:rPr>
        <w:t>Event: ______________________    BEO #: __________    Status: __________</w:t>
      </w:r>
    </w:p>
    <w:p>
      <w:pPr>
        <w:spacing w:before="120" w:after="40"/>
      </w:pPr>
      <w:r>
        <w:rPr>
          <w:b/>
          <w:color w:val="2F65F7"/>
          <w:sz w:val="17"/>
        </w:rPr>
        <w:t>EVENT &amp; CLIENT</w:t>
      </w:r>
    </w:p>
    <w:p>
      <w:pPr>
        <w:spacing w:after="40"/>
      </w:pPr>
      <w:r>
        <w:rPr>
          <w:color w:val="3A425C"/>
          <w:sz w:val="19"/>
        </w:rPr>
        <w:t>Client / company: ____________________________     On-site contact: ____________________________</w:t>
      </w:r>
    </w:p>
    <w:p>
      <w:pPr>
        <w:spacing w:after="40"/>
      </w:pPr>
      <w:r>
        <w:rPr>
          <w:color w:val="3A425C"/>
          <w:sz w:val="19"/>
        </w:rPr>
        <w:t>Phone / email: ____________________________     Guest count (final): ____________</w:t>
      </w:r>
    </w:p>
    <w:p>
      <w:pPr>
        <w:spacing w:after="40"/>
      </w:pPr>
      <w:r>
        <w:rPr>
          <w:color w:val="3A425C"/>
          <w:sz w:val="19"/>
        </w:rPr>
        <w:t>Event date: ______________     Start time: __________     End time: __________     Venue: ____________________________</w:t>
      </w:r>
    </w:p>
    <w:p>
      <w:pPr>
        <w:spacing w:before="120" w:after="40"/>
      </w:pPr>
      <w:r>
        <w:rPr>
          <w:b/>
          <w:color w:val="2F65F7"/>
          <w:sz w:val="17"/>
        </w:rPr>
        <w:t>TIMELINE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158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b/>
                <w:color w:val="8A92A8"/>
                <w:sz w:val="15"/>
              </w:rPr>
              <w:t>Time</w:t>
            </w:r>
          </w:p>
        </w:tc>
        <w:tc>
          <w:tcPr>
            <w:tcW w:type="dxa" w:w="8640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b/>
                <w:color w:val="8A92A8"/>
                <w:sz w:val="15"/>
              </w:rPr>
              <w:t>Activity</w:t>
            </w:r>
          </w:p>
        </w:tc>
      </w:tr>
      <w:tr>
        <w:tc>
          <w:tcPr>
            <w:tcW w:type="dxa" w:w="158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8640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158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8640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158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8640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158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8640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158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8640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</w:tr>
    </w:tbl>
    <w:p>
      <w:pPr>
        <w:spacing w:before="120" w:after="40"/>
      </w:pPr>
      <w:r>
        <w:rPr>
          <w:b/>
          <w:color w:val="2F65F7"/>
          <w:sz w:val="17"/>
        </w:rPr>
        <w:t>MENU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1440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b/>
                <w:color w:val="8A92A8"/>
                <w:sz w:val="15"/>
              </w:rPr>
              <w:t>Course</w:t>
            </w:r>
          </w:p>
        </w:tc>
        <w:tc>
          <w:tcPr>
            <w:tcW w:type="dxa" w:w="446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b/>
                <w:color w:val="8A92A8"/>
                <w:sz w:val="15"/>
              </w:rPr>
              <w:t>Item</w:t>
            </w:r>
          </w:p>
        </w:tc>
        <w:tc>
          <w:tcPr>
            <w:tcW w:type="dxa" w:w="86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b/>
                <w:color w:val="8A92A8"/>
                <w:sz w:val="15"/>
              </w:rPr>
              <w:t>Qty</w:t>
            </w:r>
          </w:p>
        </w:tc>
        <w:tc>
          <w:tcPr>
            <w:tcW w:type="dxa" w:w="3456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b/>
                <w:color w:val="8A92A8"/>
                <w:sz w:val="15"/>
              </w:rPr>
              <w:t>Dietary notes</w:t>
            </w:r>
          </w:p>
        </w:tc>
      </w:tr>
      <w:tr>
        <w:tc>
          <w:tcPr>
            <w:tcW w:type="dxa" w:w="1440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446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86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3456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1440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446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86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3456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1440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446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86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3456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1440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446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86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3456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1440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446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86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3456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1440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446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86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3456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</w:tr>
    </w:tbl>
    <w:p>
      <w:pPr>
        <w:spacing w:before="120" w:after="40"/>
      </w:pPr>
      <w:r>
        <w:rPr>
          <w:b/>
          <w:color w:val="2F65F7"/>
          <w:sz w:val="17"/>
        </w:rPr>
        <w:t>BEVERAGES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374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b/>
                <w:color w:val="8A92A8"/>
                <w:sz w:val="15"/>
              </w:rPr>
              <w:t>Beverage</w:t>
            </w:r>
          </w:p>
        </w:tc>
        <w:tc>
          <w:tcPr>
            <w:tcW w:type="dxa" w:w="6480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b/>
                <w:color w:val="8A92A8"/>
                <w:sz w:val="15"/>
              </w:rPr>
              <w:t>Notes (hosted / cash / count)</w:t>
            </w:r>
          </w:p>
        </w:tc>
      </w:tr>
      <w:tr>
        <w:tc>
          <w:tcPr>
            <w:tcW w:type="dxa" w:w="374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6480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374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6480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3744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6480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</w:tr>
    </w:tbl>
    <w:p>
      <w:pPr>
        <w:spacing w:before="120" w:after="40"/>
      </w:pPr>
      <w:r>
        <w:rPr>
          <w:b/>
          <w:color w:val="2F65F7"/>
          <w:sz w:val="17"/>
        </w:rPr>
        <w:t>STAFFING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6336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b/>
                <w:color w:val="8A92A8"/>
                <w:sz w:val="15"/>
              </w:rPr>
              <w:t>Role</w:t>
            </w:r>
          </w:p>
        </w:tc>
        <w:tc>
          <w:tcPr>
            <w:tcW w:type="dxa" w:w="1296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b/>
                <w:color w:val="8A92A8"/>
                <w:sz w:val="15"/>
              </w:rPr>
              <w:t>#</w:t>
            </w:r>
          </w:p>
        </w:tc>
        <w:tc>
          <w:tcPr>
            <w:tcW w:type="dxa" w:w="2592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b/>
                <w:color w:val="8A92A8"/>
                <w:sz w:val="15"/>
              </w:rPr>
              <w:t>Call time</w:t>
            </w:r>
          </w:p>
        </w:tc>
      </w:tr>
      <w:tr>
        <w:tc>
          <w:tcPr>
            <w:tcW w:type="dxa" w:w="6336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296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2592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6336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296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2592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6336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296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2592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6336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296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2592"/>
            <w:tcBorders>
              <w:top w:val="single" w:sz="4" w:color="E6EAF3"/>
              <w:left w:val="single" w:sz="4" w:color="E6EAF3"/>
              <w:bottom w:val="single" w:sz="4" w:color="E6EAF3"/>
              <w:right w:val="single" w:sz="4" w:color="E6EAF3"/>
            </w:tcBorders>
          </w:tcPr>
          <w:p>
            <w:r>
              <w:rPr>
                <w:sz w:val="18"/>
              </w:rPr>
              <w:t xml:space="preserve"> </w:t>
            </w:r>
          </w:p>
        </w:tc>
      </w:tr>
    </w:tbl>
    <w:p>
      <w:pPr>
        <w:spacing w:before="120" w:after="40"/>
      </w:pPr>
      <w:r>
        <w:rPr>
          <w:b/>
          <w:color w:val="2F65F7"/>
          <w:sz w:val="17"/>
        </w:rPr>
        <w:t>SETUP &amp; EQUIPMENT</w:t>
      </w:r>
    </w:p>
    <w:p>
      <w:pPr>
        <w:spacing w:after="40"/>
      </w:pPr>
      <w:r>
        <w:rPr>
          <w:color w:val="3A425C"/>
          <w:sz w:val="19"/>
        </w:rPr>
        <w:t>Notes: ________________________________________________________________________________</w:t>
      </w:r>
    </w:p>
    <w:p>
      <w:pPr>
        <w:spacing w:after="40"/>
      </w:pPr>
      <w:r>
        <w:rPr>
          <w:color w:val="3A425C"/>
          <w:sz w:val="19"/>
        </w:rPr>
        <w:t>[  ] Tables    [  ] Linens    [  ] AV    [  ] Bar    [  ] Dance floor    [  ] Staging</w:t>
      </w:r>
    </w:p>
    <w:p>
      <w:pPr>
        <w:spacing w:before="120" w:after="40"/>
      </w:pPr>
      <w:r>
        <w:rPr>
          <w:b/>
          <w:color w:val="2F65F7"/>
          <w:sz w:val="17"/>
        </w:rPr>
        <w:t>BILLING SUMMARY</w:t>
      </w:r>
    </w:p>
    <w:p>
      <w:pPr>
        <w:spacing w:after="40"/>
      </w:pPr>
      <w:r>
        <w:rPr>
          <w:color w:val="3A425C"/>
          <w:sz w:val="19"/>
        </w:rPr>
        <w:t>Subtotal: $ ____________</w:t>
      </w:r>
    </w:p>
    <w:p>
      <w:pPr>
        <w:spacing w:after="40"/>
      </w:pPr>
      <w:r>
        <w:rPr>
          <w:color w:val="3A425C"/>
          <w:sz w:val="19"/>
        </w:rPr>
        <w:t>Tax (____ %): $ ____________</w:t>
      </w:r>
    </w:p>
    <w:p>
      <w:pPr>
        <w:spacing w:after="40"/>
      </w:pPr>
      <w:r>
        <w:rPr>
          <w:color w:val="3A425C"/>
          <w:sz w:val="19"/>
        </w:rPr>
        <w:t>Total: $ ____________</w:t>
      </w:r>
    </w:p>
    <w:p>
      <w:pPr>
        <w:spacing w:after="40"/>
      </w:pPr>
      <w:r>
        <w:rPr>
          <w:color w:val="3A425C"/>
          <w:sz w:val="19"/>
        </w:rPr>
        <w:t>Deposit (____ %): $ ____________</w:t>
      </w:r>
    </w:p>
    <w:p>
      <w:pPr>
        <w:spacing w:after="40"/>
      </w:pPr>
      <w:r>
        <w:rPr>
          <w:color w:val="3A425C"/>
          <w:sz w:val="19"/>
        </w:rPr>
        <w:t>Balance due: $ ____________</w:t>
      </w:r>
    </w:p>
    <w:p>
      <w:pPr>
        <w:spacing w:before="200"/>
        <w:jc w:val="center"/>
      </w:pPr>
      <w:r>
        <w:rPr>
          <w:color w:val="8A92A8"/>
          <w:sz w:val="15"/>
        </w:rPr>
        <w:t>Created with NXCatering — nxcatering.com</w:t>
      </w:r>
    </w:p>
    <w:sectPr w:rsidR="00FC693F" w:rsidRPr="0006063C" w:rsidSect="0003461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