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 w:before="0"/>
      </w:pPr>
      <w:r>
        <w:rPr>
          <w:b/>
          <w:color w:val="8A92A8"/>
          <w:sz w:val="16"/>
        </w:rPr>
        <w:t>[ YOUR BUSINESS NAME / LOGO ]</w:t>
      </w:r>
    </w:p>
    <w:p>
      <w:pPr>
        <w:spacing w:after="120" w:before="0"/>
      </w:pPr>
      <w:r>
        <w:rPr>
          <w:b/>
          <w:color w:val="131839"/>
          <w:sz w:val="32"/>
        </w:rPr>
        <w:t>Catering Proposal</w:t>
      </w:r>
    </w:p>
    <w:p>
      <w:pPr>
        <w:spacing w:after="80" w:before="0"/>
      </w:pPr>
      <w:r>
        <w:rPr>
          <w:b w:val="0"/>
          <w:sz w:val="21"/>
        </w:rPr>
        <w:t>Prepared for: ____________________      Prepared by: ____________________</w:t>
      </w:r>
    </w:p>
    <w:p>
      <w:pPr>
        <w:spacing w:after="80" w:before="0"/>
      </w:pPr>
      <w:r>
        <w:rPr>
          <w:b w:val="0"/>
          <w:sz w:val="21"/>
        </w:rPr>
        <w:t>Event date: ______________      Proposal date: __________      Valid until: __________</w:t>
      </w:r>
    </w:p>
    <w:p>
      <w:pPr>
        <w:spacing w:after="40" w:before="160"/>
      </w:pPr>
      <w:r>
        <w:rPr>
          <w:b/>
          <w:color w:val="2F65F7"/>
          <w:sz w:val="18"/>
        </w:rPr>
        <w:t>INTRODUCTION</w:t>
      </w:r>
    </w:p>
    <w:p>
      <w:pPr>
        <w:spacing w:after="80" w:before="0"/>
      </w:pPr>
      <w:r>
        <w:rPr>
          <w:b w:val="0"/>
          <w:sz w:val="21"/>
        </w:rPr>
        <w:t>Thank you for the opportunity to cater your event. Below is a proposal covering the menu, service, and pricing for your review. [Add one or two sentences about your approach and why you're a fit for this event.]</w:t>
      </w:r>
    </w:p>
    <w:p>
      <w:pPr>
        <w:spacing w:after="40" w:before="160"/>
      </w:pPr>
      <w:r>
        <w:rPr>
          <w:b/>
          <w:color w:val="2F65F7"/>
          <w:sz w:val="18"/>
        </w:rPr>
        <w:t>EVENT SUMMARY</w:t>
      </w:r>
    </w:p>
    <w:p>
      <w:pPr>
        <w:spacing w:after="80" w:before="0"/>
      </w:pPr>
      <w:r>
        <w:rPr>
          <w:b w:val="0"/>
          <w:sz w:val="21"/>
        </w:rPr>
        <w:t>Client / company: ____________________      Guest count: __________</w:t>
      </w:r>
    </w:p>
    <w:p>
      <w:pPr>
        <w:spacing w:after="80" w:before="0"/>
      </w:pPr>
      <w:r>
        <w:rPr>
          <w:b w:val="0"/>
          <w:sz w:val="21"/>
        </w:rPr>
        <w:t>Venue: ____________________      Service style: ____________________</w:t>
      </w:r>
    </w:p>
    <w:p>
      <w:pPr>
        <w:spacing w:after="80" w:before="0"/>
      </w:pPr>
      <w:r>
        <w:rPr>
          <w:b w:val="0"/>
          <w:sz w:val="21"/>
        </w:rPr>
        <w:t>Start time: __________   End time: __________      On-site contact: ____________________</w:t>
      </w:r>
    </w:p>
    <w:p>
      <w:pPr>
        <w:spacing w:after="40" w:before="160"/>
      </w:pPr>
      <w:r>
        <w:rPr>
          <w:b/>
          <w:color w:val="2F65F7"/>
          <w:sz w:val="18"/>
        </w:rPr>
        <w:t>MENU &amp; PRICING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51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b/>
                <w:color w:val="8A92A8"/>
                <w:sz w:val="16"/>
              </w:rPr>
              <w:t>Item / course</w:t>
            </w:r>
          </w:p>
        </w:tc>
        <w:tc>
          <w:tcPr>
            <w:tcW w:type="dxa" w:w="1008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b/>
                <w:color w:val="8A92A8"/>
                <w:sz w:val="16"/>
              </w:rPr>
              <w:t>Qty</w:t>
            </w:r>
          </w:p>
        </w:tc>
        <w:tc>
          <w:tcPr>
            <w:tcW w:type="dxa" w:w="15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b/>
                <w:color w:val="8A92A8"/>
                <w:sz w:val="16"/>
              </w:rPr>
              <w:t>Unit price</w:t>
            </w:r>
          </w:p>
        </w:tc>
        <w:tc>
          <w:tcPr>
            <w:tcW w:type="dxa" w:w="1728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b/>
                <w:color w:val="8A92A8"/>
                <w:sz w:val="16"/>
              </w:rPr>
              <w:t>Total</w:t>
            </w:r>
          </w:p>
        </w:tc>
      </w:tr>
      <w:tr>
        <w:tc>
          <w:tcPr>
            <w:tcW w:type="dxa" w:w="51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008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728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51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008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728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51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008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728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51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008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728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51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008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728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51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008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728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</w:tbl>
    <w:p>
      <w:pPr>
        <w:spacing w:after="40" w:before="160"/>
      </w:pPr>
      <w:r>
        <w:rPr>
          <w:b/>
          <w:color w:val="2F65F7"/>
          <w:sz w:val="18"/>
        </w:rPr>
        <w:t>PRICING SUMMARY</w:t>
      </w:r>
    </w:p>
    <w:p>
      <w:pPr>
        <w:spacing w:after="40" w:before="0"/>
      </w:pPr>
      <w:r>
        <w:rPr>
          <w:b w:val="0"/>
          <w:sz w:val="21"/>
        </w:rPr>
        <w:t>Subtotal: $ ____________</w:t>
      </w:r>
    </w:p>
    <w:p>
      <w:pPr>
        <w:spacing w:after="40" w:before="0"/>
      </w:pPr>
      <w:r>
        <w:rPr>
          <w:b w:val="0"/>
          <w:sz w:val="21"/>
        </w:rPr>
        <w:t>Tax (____%): $ ____________</w:t>
      </w:r>
    </w:p>
    <w:p>
      <w:pPr>
        <w:spacing w:after="40" w:before="0"/>
      </w:pPr>
      <w:r>
        <w:rPr>
          <w:b w:val="0"/>
          <w:sz w:val="21"/>
        </w:rPr>
        <w:t>Total: $ ____________</w:t>
      </w:r>
    </w:p>
    <w:p>
      <w:pPr>
        <w:spacing w:after="40" w:before="0"/>
      </w:pPr>
      <w:r>
        <w:rPr>
          <w:b w:val="0"/>
          <w:sz w:val="21"/>
        </w:rPr>
        <w:t>Deposit due to confirm (____%): $ ____________</w:t>
      </w:r>
    </w:p>
    <w:p>
      <w:pPr>
        <w:spacing w:after="40" w:before="0"/>
      </w:pPr>
      <w:r>
        <w:rPr>
          <w:b w:val="0"/>
          <w:sz w:val="21"/>
        </w:rPr>
        <w:t>Balance due: $ ____________</w:t>
      </w:r>
    </w:p>
    <w:p>
      <w:pPr>
        <w:spacing w:after="40" w:before="160"/>
      </w:pPr>
      <w:r>
        <w:rPr>
          <w:b/>
          <w:color w:val="2F65F7"/>
          <w:sz w:val="18"/>
        </w:rPr>
        <w:t>TERMS</w:t>
      </w:r>
    </w:p>
    <w:p>
      <w:pPr>
        <w:spacing w:after="80" w:before="0"/>
      </w:pPr>
      <w:r>
        <w:rPr>
          <w:b w:val="0"/>
          <w:sz w:val="21"/>
        </w:rPr>
        <w:t>A ____% deposit confirms your date; the balance is due by ______. Final guest count is due ____ days before the event. [Add cancellation and any other terms.]</w:t>
      </w:r>
    </w:p>
    <w:p>
      <w:pPr>
        <w:spacing w:after="40" w:before="160"/>
      </w:pPr>
      <w:r>
        <w:rPr>
          <w:b/>
          <w:color w:val="2F65F7"/>
          <w:sz w:val="18"/>
        </w:rPr>
        <w:t>ACCEPTANCE</w:t>
      </w:r>
    </w:p>
    <w:p>
      <w:pPr>
        <w:spacing w:after="80" w:before="120"/>
      </w:pPr>
      <w:r>
        <w:rPr>
          <w:b w:val="0"/>
          <w:sz w:val="21"/>
        </w:rPr>
        <w:t>Client signature: ____________________      Date: __________</w:t>
      </w:r>
    </w:p>
    <w:p>
      <w:pPr>
        <w:spacing w:after="80" w:before="0"/>
      </w:pPr>
      <w:r>
        <w:rPr>
          <w:b w:val="0"/>
          <w:sz w:val="21"/>
        </w:rPr>
        <w:t>Caterer signature: ____________________      Date: __________</w:t>
      </w:r>
    </w:p>
    <w:p>
      <w:pPr>
        <w:spacing w:before="200"/>
        <w:jc w:val="center"/>
      </w:pPr>
      <w:r>
        <w:rPr>
          <w:color w:val="8A92A8"/>
          <w:sz w:val="15"/>
        </w:rPr>
        <w:t>Created with NXCatering — nxcatering.com</w:t>
      </w:r>
    </w:p>
    <w:sectPr w:rsidR="00FC693F" w:rsidRPr="0006063C" w:rsidSect="00034616"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